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094F" w14:textId="77777777" w:rsidR="0029644B" w:rsidRPr="0029644B" w:rsidRDefault="00F43385" w:rsidP="006F0F8F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6" w:color="auto"/>
        </w:pBdr>
        <w:tabs>
          <w:tab w:val="left" w:pos="708"/>
          <w:tab w:val="center" w:pos="4252"/>
          <w:tab w:val="right" w:pos="8504"/>
        </w:tabs>
        <w:suppressAutoHyphens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29644B">
        <w:rPr>
          <w:rFonts w:ascii="Arial" w:hAnsi="Arial" w:cs="Arial"/>
          <w:b/>
          <w:bCs/>
          <w:noProof/>
          <w:sz w:val="22"/>
          <w:szCs w:val="22"/>
        </w:rPr>
        <w:t xml:space="preserve">Formulário para disponibilização </w:t>
      </w:r>
      <w:r w:rsidR="006F0F8F">
        <w:rPr>
          <w:rFonts w:ascii="Arial" w:hAnsi="Arial" w:cs="Arial"/>
          <w:b/>
          <w:bCs/>
          <w:noProof/>
          <w:sz w:val="22"/>
          <w:szCs w:val="22"/>
        </w:rPr>
        <w:t>trabalhos de conclusão, d</w:t>
      </w:r>
      <w:r w:rsidRPr="0029644B">
        <w:rPr>
          <w:rFonts w:ascii="Arial" w:hAnsi="Arial" w:cs="Arial"/>
          <w:b/>
          <w:bCs/>
          <w:noProof/>
          <w:sz w:val="22"/>
          <w:szCs w:val="22"/>
        </w:rPr>
        <w:t xml:space="preserve">issertações e </w:t>
      </w:r>
      <w:r w:rsidR="006F0F8F">
        <w:rPr>
          <w:rFonts w:ascii="Arial" w:hAnsi="Arial" w:cs="Arial"/>
          <w:b/>
          <w:bCs/>
          <w:noProof/>
          <w:sz w:val="22"/>
          <w:szCs w:val="22"/>
        </w:rPr>
        <w:t>t</w:t>
      </w:r>
      <w:r w:rsidRPr="0029644B">
        <w:rPr>
          <w:rFonts w:ascii="Arial" w:hAnsi="Arial" w:cs="Arial"/>
          <w:b/>
          <w:bCs/>
          <w:noProof/>
          <w:sz w:val="22"/>
          <w:szCs w:val="22"/>
        </w:rPr>
        <w:t xml:space="preserve">eses </w:t>
      </w:r>
    </w:p>
    <w:p w14:paraId="2EEDE9DA" w14:textId="77777777" w:rsidR="0029644B" w:rsidRPr="00211985" w:rsidRDefault="00F43385" w:rsidP="006F0F8F">
      <w:pPr>
        <w:widowControl w:val="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6" w:color="auto"/>
        </w:pBdr>
        <w:tabs>
          <w:tab w:val="left" w:pos="708"/>
          <w:tab w:val="center" w:pos="4252"/>
          <w:tab w:val="right" w:pos="8787"/>
        </w:tabs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 w:rsidRPr="0029644B">
        <w:rPr>
          <w:rFonts w:ascii="Arial" w:hAnsi="Arial" w:cs="Arial"/>
          <w:b/>
          <w:bCs/>
          <w:noProof/>
          <w:sz w:val="22"/>
          <w:szCs w:val="22"/>
        </w:rPr>
        <w:t xml:space="preserve">de Pós-graduação </w:t>
      </w:r>
      <w:r w:rsidR="006F0F8F" w:rsidRPr="00DB6BB6">
        <w:rPr>
          <w:rFonts w:ascii="Arial" w:hAnsi="Arial" w:cs="Arial"/>
          <w:b/>
          <w:bCs/>
          <w:i/>
          <w:noProof/>
          <w:sz w:val="22"/>
          <w:szCs w:val="22"/>
        </w:rPr>
        <w:t>LATO SENSU</w:t>
      </w:r>
      <w:r w:rsidR="006F0F8F">
        <w:rPr>
          <w:rFonts w:ascii="Arial" w:hAnsi="Arial" w:cs="Arial"/>
          <w:b/>
          <w:bCs/>
          <w:noProof/>
          <w:sz w:val="22"/>
          <w:szCs w:val="22"/>
        </w:rPr>
        <w:t xml:space="preserve"> e </w:t>
      </w:r>
      <w:r w:rsidR="0029644B" w:rsidRPr="0029644B">
        <w:rPr>
          <w:rFonts w:ascii="Arial" w:hAnsi="Arial" w:cs="Arial"/>
          <w:b/>
          <w:bCs/>
          <w:i/>
          <w:noProof/>
          <w:sz w:val="22"/>
          <w:szCs w:val="22"/>
        </w:rPr>
        <w:t>STRICTO SENSU</w:t>
      </w:r>
      <w:r w:rsidR="0029644B" w:rsidRPr="0029644B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29644B">
        <w:rPr>
          <w:rFonts w:ascii="Arial" w:hAnsi="Arial" w:cs="Arial"/>
          <w:b/>
          <w:bCs/>
          <w:noProof/>
          <w:sz w:val="22"/>
          <w:szCs w:val="22"/>
        </w:rPr>
        <w:t>para livre acesso na Internet.</w:t>
      </w:r>
    </w:p>
    <w:p w14:paraId="783114FA" w14:textId="77777777" w:rsidR="00F43385" w:rsidRPr="00211985" w:rsidRDefault="00F43385" w:rsidP="00F43385">
      <w:pPr>
        <w:tabs>
          <w:tab w:val="left" w:pos="2930"/>
        </w:tabs>
        <w:rPr>
          <w:rFonts w:ascii="Arial" w:hAnsi="Arial" w:cs="Arial"/>
        </w:rPr>
      </w:pPr>
    </w:p>
    <w:p w14:paraId="0DFEB149" w14:textId="77777777" w:rsidR="00F43385" w:rsidRPr="00211985" w:rsidRDefault="00F43385" w:rsidP="006F0F8F">
      <w:pPr>
        <w:pStyle w:val="Ttulo"/>
        <w:rPr>
          <w:rFonts w:cs="Arial"/>
        </w:rPr>
      </w:pPr>
      <w:r w:rsidRPr="00211985">
        <w:rPr>
          <w:rFonts w:cs="Arial"/>
        </w:rPr>
        <w:t>TERMO DE CONSENTIMENTO</w:t>
      </w:r>
    </w:p>
    <w:p w14:paraId="7EE3F7BC" w14:textId="77777777" w:rsidR="00F43385" w:rsidRPr="000D3421" w:rsidRDefault="00F43385" w:rsidP="00F43385">
      <w:pPr>
        <w:tabs>
          <w:tab w:val="left" w:pos="2930"/>
        </w:tabs>
        <w:rPr>
          <w:rFonts w:ascii="Arial" w:hAnsi="Arial" w:cs="Arial"/>
        </w:rPr>
      </w:pPr>
    </w:p>
    <w:p w14:paraId="0AA3ECAC" w14:textId="479574F8" w:rsidR="00F43385" w:rsidRPr="00311545" w:rsidRDefault="00311545" w:rsidP="00F43385">
      <w:pPr>
        <w:tabs>
          <w:tab w:val="left" w:pos="2930"/>
        </w:tabs>
        <w:rPr>
          <w:rFonts w:ascii="Arial" w:hAnsi="Arial" w:cs="Arial"/>
          <w:b/>
        </w:rPr>
      </w:pPr>
      <w:r w:rsidRPr="00311545">
        <w:rPr>
          <w:rFonts w:ascii="Arial" w:hAnsi="Arial" w:cs="Arial"/>
          <w:b/>
        </w:rPr>
        <w:t xml:space="preserve">NOME DO AUTOR: </w:t>
      </w:r>
    </w:p>
    <w:p w14:paraId="4DBB423F" w14:textId="77777777" w:rsidR="00F43385" w:rsidRPr="00311545" w:rsidRDefault="00F43385" w:rsidP="00F43385">
      <w:pPr>
        <w:rPr>
          <w:rFonts w:ascii="Arial" w:hAnsi="Arial" w:cs="Arial"/>
          <w:b/>
        </w:rPr>
      </w:pPr>
    </w:p>
    <w:p w14:paraId="23E95AD5" w14:textId="0F9250AC" w:rsidR="00F43385" w:rsidRPr="00311545" w:rsidRDefault="00311545" w:rsidP="00F43385">
      <w:pPr>
        <w:rPr>
          <w:rFonts w:ascii="Arial" w:hAnsi="Arial" w:cs="Arial"/>
          <w:b/>
        </w:rPr>
      </w:pPr>
      <w:r w:rsidRPr="00311545">
        <w:rPr>
          <w:rFonts w:ascii="Arial" w:hAnsi="Arial" w:cs="Arial"/>
          <w:b/>
        </w:rPr>
        <w:t>CÓDIGO DE MATRÍCULA: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</w:p>
    <w:p w14:paraId="4A4E5F17" w14:textId="77777777" w:rsidR="00F43385" w:rsidRPr="00311545" w:rsidRDefault="00F43385" w:rsidP="00F43385">
      <w:pPr>
        <w:rPr>
          <w:rFonts w:ascii="Arial" w:hAnsi="Arial" w:cs="Arial"/>
          <w:b/>
        </w:rPr>
      </w:pPr>
    </w:p>
    <w:p w14:paraId="3BA2DAA9" w14:textId="28B936CC" w:rsidR="00F43385" w:rsidRPr="00311545" w:rsidRDefault="00311545" w:rsidP="00F43385">
      <w:pPr>
        <w:rPr>
          <w:rFonts w:ascii="Arial" w:hAnsi="Arial" w:cs="Arial"/>
          <w:b/>
        </w:rPr>
      </w:pPr>
      <w:r w:rsidRPr="00311545">
        <w:rPr>
          <w:rFonts w:ascii="Arial" w:hAnsi="Arial" w:cs="Arial"/>
          <w:b/>
        </w:rPr>
        <w:t xml:space="preserve">TELEFONE: </w:t>
      </w:r>
    </w:p>
    <w:p w14:paraId="71AB4F0C" w14:textId="77777777" w:rsidR="00F43385" w:rsidRPr="00311545" w:rsidRDefault="00F43385" w:rsidP="00F43385">
      <w:pPr>
        <w:rPr>
          <w:rFonts w:ascii="Arial" w:hAnsi="Arial" w:cs="Arial"/>
          <w:b/>
        </w:rPr>
      </w:pPr>
    </w:p>
    <w:p w14:paraId="54046E67" w14:textId="533FAA02" w:rsidR="00F43385" w:rsidRPr="00311545" w:rsidRDefault="00311545" w:rsidP="00F43385">
      <w:pPr>
        <w:rPr>
          <w:rFonts w:ascii="Arial" w:hAnsi="Arial" w:cs="Arial"/>
          <w:b/>
        </w:rPr>
      </w:pPr>
      <w:r w:rsidRPr="00311545">
        <w:rPr>
          <w:rFonts w:ascii="Arial" w:hAnsi="Arial" w:cs="Arial"/>
          <w:b/>
        </w:rPr>
        <w:t xml:space="preserve">E-MAIL: </w:t>
      </w:r>
    </w:p>
    <w:p w14:paraId="490C46C0" w14:textId="77777777" w:rsidR="00F43385" w:rsidRPr="00311545" w:rsidRDefault="00F43385" w:rsidP="00F43385">
      <w:pPr>
        <w:tabs>
          <w:tab w:val="left" w:pos="2930"/>
        </w:tabs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="131" w:tblpY="195"/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801"/>
        <w:gridCol w:w="451"/>
        <w:gridCol w:w="2384"/>
        <w:gridCol w:w="451"/>
        <w:gridCol w:w="1707"/>
      </w:tblGrid>
      <w:tr w:rsidR="006F0F8F" w:rsidRPr="00311545" w14:paraId="2B372B0A" w14:textId="77777777" w:rsidTr="006F0F8F">
        <w:trPr>
          <w:trHeight w:val="4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0BB6" w14:textId="77777777" w:rsidR="006F0F8F" w:rsidRPr="006F0F8F" w:rsidRDefault="006F0F8F" w:rsidP="006F0F8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801" w:type="dxa"/>
            <w:tcBorders>
              <w:right w:val="single" w:sz="4" w:space="0" w:color="auto"/>
            </w:tcBorders>
          </w:tcPr>
          <w:p w14:paraId="4AE54EC3" w14:textId="77777777" w:rsidR="006F0F8F" w:rsidRPr="006F0F8F" w:rsidRDefault="006F0F8F" w:rsidP="006F0F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F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TRABALHO DE CONCLUSÃO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5C3D" w14:textId="6B001AE7" w:rsidR="006F0F8F" w:rsidRPr="006F0F8F" w:rsidRDefault="006F0F8F" w:rsidP="006F0F8F">
            <w:pPr>
              <w:ind w:left="-1452" w:firstLine="14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F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14:paraId="00DE825B" w14:textId="77777777" w:rsidR="006F0F8F" w:rsidRPr="006F0F8F" w:rsidRDefault="006F0F8F" w:rsidP="006F0F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F8F">
              <w:rPr>
                <w:rFonts w:ascii="Arial" w:hAnsi="Arial" w:cs="Arial"/>
                <w:b/>
                <w:bCs/>
                <w:sz w:val="20"/>
                <w:szCs w:val="20"/>
              </w:rPr>
              <w:t>DISSERTAÇÃO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89A3" w14:textId="77777777" w:rsidR="006F0F8F" w:rsidRPr="006F0F8F" w:rsidRDefault="006F0F8F" w:rsidP="006F0F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14:paraId="4E1C3557" w14:textId="77777777" w:rsidR="006F0F8F" w:rsidRPr="006F0F8F" w:rsidRDefault="006F0F8F" w:rsidP="006F0F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F8F">
              <w:rPr>
                <w:rFonts w:ascii="Arial" w:hAnsi="Arial" w:cs="Arial"/>
                <w:b/>
                <w:bCs/>
                <w:sz w:val="20"/>
                <w:szCs w:val="20"/>
              </w:rPr>
              <w:t>TESE</w:t>
            </w:r>
          </w:p>
        </w:tc>
      </w:tr>
    </w:tbl>
    <w:p w14:paraId="7E7AEFB4" w14:textId="77777777" w:rsidR="00F43385" w:rsidRPr="00311545" w:rsidRDefault="00F43385" w:rsidP="00DB6BB6">
      <w:pPr>
        <w:tabs>
          <w:tab w:val="left" w:pos="2930"/>
        </w:tabs>
        <w:ind w:right="-569"/>
        <w:rPr>
          <w:rFonts w:ascii="Arial" w:hAnsi="Arial" w:cs="Arial"/>
          <w:b/>
        </w:rPr>
      </w:pPr>
    </w:p>
    <w:p w14:paraId="4D4ABAC2" w14:textId="77777777" w:rsidR="00F43385" w:rsidRPr="00311545" w:rsidRDefault="00F43385" w:rsidP="00F43385">
      <w:pPr>
        <w:tabs>
          <w:tab w:val="left" w:pos="2930"/>
        </w:tabs>
        <w:rPr>
          <w:rFonts w:ascii="Arial" w:hAnsi="Arial" w:cs="Arial"/>
          <w:b/>
        </w:rPr>
      </w:pPr>
    </w:p>
    <w:p w14:paraId="46EB93BF" w14:textId="1D972741" w:rsidR="00F43385" w:rsidRPr="00311545" w:rsidRDefault="00311545" w:rsidP="00F43385">
      <w:pPr>
        <w:tabs>
          <w:tab w:val="left" w:pos="2930"/>
        </w:tabs>
        <w:jc w:val="both"/>
        <w:rPr>
          <w:rFonts w:ascii="Arial" w:hAnsi="Arial" w:cs="Arial"/>
          <w:b/>
        </w:rPr>
      </w:pPr>
      <w:r w:rsidRPr="00311545">
        <w:rPr>
          <w:rFonts w:ascii="Arial" w:hAnsi="Arial" w:cs="Arial"/>
          <w:b/>
        </w:rPr>
        <w:t>NOME DO CURSO:</w:t>
      </w:r>
      <w:r w:rsidR="00537523">
        <w:rPr>
          <w:rFonts w:ascii="Arial" w:hAnsi="Arial" w:cs="Arial"/>
          <w:b/>
        </w:rPr>
        <w:t xml:space="preserve"> </w:t>
      </w:r>
    </w:p>
    <w:p w14:paraId="568FD61C" w14:textId="77777777" w:rsidR="00F43385" w:rsidRPr="00311545" w:rsidRDefault="00F43385" w:rsidP="00F43385">
      <w:pPr>
        <w:tabs>
          <w:tab w:val="left" w:pos="2930"/>
        </w:tabs>
        <w:jc w:val="both"/>
        <w:rPr>
          <w:rFonts w:ascii="Arial" w:hAnsi="Arial" w:cs="Arial"/>
          <w:b/>
        </w:rPr>
      </w:pPr>
    </w:p>
    <w:p w14:paraId="6EA750E1" w14:textId="5679E6C6" w:rsidR="00537523" w:rsidRPr="00537523" w:rsidRDefault="00311545" w:rsidP="00537523">
      <w:pPr>
        <w:tabs>
          <w:tab w:val="left" w:pos="2930"/>
        </w:tabs>
        <w:jc w:val="both"/>
        <w:rPr>
          <w:rFonts w:ascii="Arial" w:hAnsi="Arial" w:cs="Arial"/>
          <w:b/>
        </w:rPr>
      </w:pPr>
      <w:r w:rsidRPr="00311545">
        <w:rPr>
          <w:rFonts w:ascii="Arial" w:hAnsi="Arial" w:cs="Arial"/>
          <w:b/>
        </w:rPr>
        <w:t xml:space="preserve">TÍTULO (EM PORTUGUÊS): </w:t>
      </w:r>
    </w:p>
    <w:p w14:paraId="6715D433" w14:textId="23D6A986" w:rsidR="00F43385" w:rsidRPr="00311545" w:rsidRDefault="00F43385" w:rsidP="00F43385">
      <w:pPr>
        <w:tabs>
          <w:tab w:val="left" w:pos="2930"/>
        </w:tabs>
        <w:jc w:val="both"/>
        <w:rPr>
          <w:rFonts w:ascii="Arial" w:hAnsi="Arial" w:cs="Arial"/>
          <w:b/>
        </w:rPr>
      </w:pPr>
    </w:p>
    <w:p w14:paraId="0B4ECE31" w14:textId="6AB31893" w:rsidR="0052011C" w:rsidRPr="00537523" w:rsidRDefault="00311545" w:rsidP="0052011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311545">
        <w:rPr>
          <w:rFonts w:ascii="Arial" w:hAnsi="Arial" w:cs="Arial"/>
          <w:b/>
        </w:rPr>
        <w:t>TÍTULO (EM INGLÊS):</w:t>
      </w:r>
      <w:r w:rsidR="0052011C">
        <w:rPr>
          <w:rFonts w:ascii="Arial" w:hAnsi="Arial" w:cs="Arial"/>
          <w:b/>
        </w:rPr>
        <w:t xml:space="preserve"> </w:t>
      </w:r>
    </w:p>
    <w:p w14:paraId="4470213C" w14:textId="77777777" w:rsidR="00F43385" w:rsidRPr="00311545" w:rsidRDefault="00F43385" w:rsidP="00F43385">
      <w:pPr>
        <w:tabs>
          <w:tab w:val="left" w:pos="2930"/>
        </w:tabs>
        <w:jc w:val="both"/>
        <w:rPr>
          <w:rFonts w:ascii="Arial" w:hAnsi="Arial" w:cs="Arial"/>
          <w:b/>
        </w:rPr>
      </w:pPr>
    </w:p>
    <w:p w14:paraId="1CB7DA55" w14:textId="338A0F20" w:rsidR="00F43385" w:rsidRPr="00311545" w:rsidRDefault="00311545" w:rsidP="00F43385">
      <w:pPr>
        <w:tabs>
          <w:tab w:val="left" w:pos="2930"/>
        </w:tabs>
        <w:jc w:val="both"/>
        <w:rPr>
          <w:rFonts w:ascii="Arial" w:hAnsi="Arial" w:cs="Arial"/>
          <w:b/>
        </w:rPr>
      </w:pPr>
      <w:r w:rsidRPr="00311545">
        <w:rPr>
          <w:rFonts w:ascii="Arial" w:hAnsi="Arial" w:cs="Arial"/>
          <w:b/>
        </w:rPr>
        <w:t xml:space="preserve">ORIENTADOR: </w:t>
      </w:r>
    </w:p>
    <w:p w14:paraId="543FB90F" w14:textId="77777777" w:rsidR="00F43385" w:rsidRPr="00311545" w:rsidRDefault="00F43385" w:rsidP="00F43385">
      <w:pPr>
        <w:tabs>
          <w:tab w:val="left" w:pos="2930"/>
        </w:tabs>
        <w:jc w:val="both"/>
        <w:rPr>
          <w:rFonts w:ascii="Arial" w:hAnsi="Arial" w:cs="Arial"/>
          <w:b/>
        </w:rPr>
      </w:pPr>
    </w:p>
    <w:p w14:paraId="2BAB478C" w14:textId="77777777" w:rsidR="00F43385" w:rsidRPr="00311545" w:rsidRDefault="00311545" w:rsidP="00F43385">
      <w:pPr>
        <w:tabs>
          <w:tab w:val="left" w:pos="2930"/>
        </w:tabs>
        <w:jc w:val="both"/>
        <w:rPr>
          <w:rFonts w:ascii="Arial" w:hAnsi="Arial" w:cs="Arial"/>
          <w:b/>
        </w:rPr>
      </w:pPr>
      <w:r w:rsidRPr="00311545">
        <w:rPr>
          <w:rFonts w:ascii="Arial" w:hAnsi="Arial" w:cs="Arial"/>
          <w:b/>
        </w:rPr>
        <w:t>CO-ORIENTADOR</w:t>
      </w:r>
      <w:r w:rsidR="00DB6BB6">
        <w:rPr>
          <w:rFonts w:ascii="Arial" w:hAnsi="Arial" w:cs="Arial"/>
          <w:b/>
        </w:rPr>
        <w:t>*</w:t>
      </w:r>
      <w:r w:rsidRPr="00311545">
        <w:rPr>
          <w:rFonts w:ascii="Arial" w:hAnsi="Arial" w:cs="Arial"/>
          <w:b/>
        </w:rPr>
        <w:t xml:space="preserve">: </w:t>
      </w:r>
    </w:p>
    <w:p w14:paraId="64E48A31" w14:textId="77777777" w:rsidR="00F43385" w:rsidRPr="000D3421" w:rsidRDefault="00F43385" w:rsidP="00F43385">
      <w:pPr>
        <w:tabs>
          <w:tab w:val="left" w:pos="2930"/>
        </w:tabs>
        <w:jc w:val="both"/>
        <w:rPr>
          <w:rFonts w:ascii="Arial" w:hAnsi="Arial" w:cs="Arial"/>
        </w:rPr>
      </w:pPr>
    </w:p>
    <w:p w14:paraId="2E966CD1" w14:textId="77777777" w:rsidR="00DB6BB6" w:rsidRPr="00DB6BB6" w:rsidRDefault="00DB6BB6" w:rsidP="00DB6BB6">
      <w:pPr>
        <w:rPr>
          <w:rFonts w:ascii="Arial" w:hAnsi="Arial" w:cs="Arial"/>
          <w:sz w:val="16"/>
          <w:szCs w:val="16"/>
        </w:rPr>
      </w:pPr>
      <w:bookmarkStart w:id="0" w:name="_Hlk45652251"/>
    </w:p>
    <w:p w14:paraId="5BD960CC" w14:textId="77777777" w:rsidR="00F43385" w:rsidRPr="000D3421" w:rsidRDefault="00F43385" w:rsidP="00DB6BB6">
      <w:pPr>
        <w:ind w:right="-569"/>
        <w:jc w:val="both"/>
        <w:rPr>
          <w:rFonts w:ascii="Arial" w:hAnsi="Arial" w:cs="Arial"/>
        </w:rPr>
      </w:pPr>
      <w:r w:rsidRPr="000D3421">
        <w:rPr>
          <w:rFonts w:ascii="Arial" w:hAnsi="Arial" w:cs="Arial"/>
        </w:rPr>
        <w:t xml:space="preserve">Autorizo a Feevale a disponibilizar gratuitamente e por prazo indeterminado a partir desta data, sem qualquer tipo de ressarcimento relativamente aos direitos autorais, o </w:t>
      </w:r>
      <w:r w:rsidRPr="000D3421">
        <w:rPr>
          <w:rFonts w:ascii="Arial" w:hAnsi="Arial" w:cs="Arial"/>
          <w:b/>
        </w:rPr>
        <w:t>texto integral</w:t>
      </w:r>
      <w:r w:rsidRPr="000D3421">
        <w:rPr>
          <w:rFonts w:ascii="Arial" w:hAnsi="Arial" w:cs="Arial"/>
        </w:rPr>
        <w:t xml:space="preserve"> d</w:t>
      </w:r>
      <w:r w:rsidR="006F0F8F">
        <w:rPr>
          <w:rFonts w:ascii="Arial" w:hAnsi="Arial" w:cs="Arial"/>
        </w:rPr>
        <w:t xml:space="preserve">o </w:t>
      </w:r>
      <w:r w:rsidR="006F0F8F" w:rsidRPr="006F0F8F">
        <w:rPr>
          <w:rFonts w:ascii="Arial" w:hAnsi="Arial" w:cs="Arial"/>
          <w:b/>
        </w:rPr>
        <w:t xml:space="preserve">trabalho de conclusão, </w:t>
      </w:r>
      <w:r w:rsidRPr="006F0F8F">
        <w:rPr>
          <w:rFonts w:ascii="Arial" w:hAnsi="Arial" w:cs="Arial"/>
          <w:b/>
        </w:rPr>
        <w:t>dissertação</w:t>
      </w:r>
      <w:r w:rsidR="006F0F8F">
        <w:rPr>
          <w:rFonts w:ascii="Arial" w:hAnsi="Arial" w:cs="Arial"/>
          <w:b/>
        </w:rPr>
        <w:t xml:space="preserve"> ou </w:t>
      </w:r>
      <w:r w:rsidRPr="00311545">
        <w:rPr>
          <w:rFonts w:ascii="Arial" w:hAnsi="Arial" w:cs="Arial"/>
          <w:b/>
        </w:rPr>
        <w:t>tese</w:t>
      </w:r>
      <w:r w:rsidRPr="000D3421">
        <w:rPr>
          <w:rFonts w:ascii="Arial" w:hAnsi="Arial" w:cs="Arial"/>
        </w:rPr>
        <w:t xml:space="preserve"> de minha autoria, em formato PDF, para fins de leitura pela Internet, tanto no Site da Instituição, como no Catálogo On-line do Sistema de Bibliotecas e/ou ainda em quaisquer outros meios de natureza Institucional.</w:t>
      </w:r>
    </w:p>
    <w:bookmarkEnd w:id="0"/>
    <w:p w14:paraId="3D6347E7" w14:textId="4C153578" w:rsidR="00F43385" w:rsidRPr="000D3421" w:rsidRDefault="00F43385" w:rsidP="00F43385">
      <w:pPr>
        <w:ind w:left="708"/>
        <w:jc w:val="center"/>
        <w:rPr>
          <w:rFonts w:ascii="Arial" w:hAnsi="Arial" w:cs="Arial"/>
          <w:b/>
        </w:rPr>
      </w:pPr>
      <w:r w:rsidRPr="000D3421">
        <w:rPr>
          <w:rFonts w:ascii="Arial" w:hAnsi="Arial" w:cs="Arial"/>
          <w:b/>
        </w:rPr>
        <w:t>[</w:t>
      </w:r>
      <w:r w:rsidR="00FC3FC1">
        <w:rPr>
          <w:rFonts w:ascii="Arial" w:hAnsi="Arial" w:cs="Arial"/>
          <w:b/>
        </w:rPr>
        <w:t xml:space="preserve">   </w:t>
      </w:r>
      <w:r w:rsidRPr="000D3421">
        <w:rPr>
          <w:rFonts w:ascii="Arial" w:hAnsi="Arial" w:cs="Arial"/>
          <w:b/>
        </w:rPr>
        <w:t xml:space="preserve">] </w:t>
      </w:r>
      <w:r w:rsidR="00311545" w:rsidRPr="000D3421">
        <w:rPr>
          <w:rFonts w:ascii="Arial" w:hAnsi="Arial" w:cs="Arial"/>
          <w:b/>
        </w:rPr>
        <w:t xml:space="preserve">SIM                          </w:t>
      </w:r>
      <w:r w:rsidRPr="000D3421">
        <w:rPr>
          <w:rFonts w:ascii="Arial" w:hAnsi="Arial" w:cs="Arial"/>
          <w:b/>
        </w:rPr>
        <w:t xml:space="preserve">[  </w:t>
      </w:r>
      <w:r w:rsidR="00EB5D3F">
        <w:rPr>
          <w:rFonts w:ascii="Arial" w:hAnsi="Arial" w:cs="Arial"/>
          <w:b/>
        </w:rPr>
        <w:t xml:space="preserve">  </w:t>
      </w:r>
      <w:r w:rsidRPr="000D3421">
        <w:rPr>
          <w:rFonts w:ascii="Arial" w:hAnsi="Arial" w:cs="Arial"/>
          <w:b/>
        </w:rPr>
        <w:t xml:space="preserve">] </w:t>
      </w:r>
      <w:r w:rsidR="00311545" w:rsidRPr="000D3421">
        <w:rPr>
          <w:rFonts w:ascii="Arial" w:hAnsi="Arial" w:cs="Arial"/>
          <w:b/>
        </w:rPr>
        <w:t>NÃO</w:t>
      </w:r>
    </w:p>
    <w:p w14:paraId="24CA41EF" w14:textId="77777777" w:rsidR="00F43385" w:rsidRPr="000D3421" w:rsidRDefault="00F43385" w:rsidP="00F43385">
      <w:pPr>
        <w:jc w:val="both"/>
        <w:rPr>
          <w:rFonts w:ascii="Arial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840"/>
        <w:gridCol w:w="840"/>
        <w:gridCol w:w="840"/>
      </w:tblGrid>
      <w:tr w:rsidR="00F43385" w:rsidRPr="000D3421" w14:paraId="57A62E6A" w14:textId="77777777" w:rsidTr="00FB396A">
        <w:tc>
          <w:tcPr>
            <w:tcW w:w="1990" w:type="dxa"/>
          </w:tcPr>
          <w:p w14:paraId="7E503F91" w14:textId="77777777" w:rsidR="00F43385" w:rsidRPr="000D3421" w:rsidRDefault="00F43385" w:rsidP="00FB396A">
            <w:pPr>
              <w:jc w:val="both"/>
              <w:rPr>
                <w:rFonts w:ascii="Arial" w:hAnsi="Arial" w:cs="Arial"/>
              </w:rPr>
            </w:pPr>
            <w:bookmarkStart w:id="1" w:name="_Hlk45652626"/>
            <w:r w:rsidRPr="000D3421">
              <w:rPr>
                <w:rFonts w:ascii="Arial" w:hAnsi="Arial" w:cs="Arial"/>
              </w:rPr>
              <w:t xml:space="preserve">Novo Hamburgo 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67A3A465" w14:textId="1993540F" w:rsidR="00F43385" w:rsidRPr="000D3421" w:rsidRDefault="00F43385" w:rsidP="00FB39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BE6A750" w14:textId="4A129F79" w:rsidR="00F43385" w:rsidRPr="000D3421" w:rsidRDefault="00F43385" w:rsidP="00FB396A">
            <w:pPr>
              <w:jc w:val="both"/>
              <w:rPr>
                <w:rFonts w:ascii="Arial" w:hAnsi="Arial" w:cs="Arial"/>
              </w:rPr>
            </w:pPr>
            <w:r w:rsidRPr="000D3421">
              <w:rPr>
                <w:rFonts w:ascii="Arial" w:hAnsi="Arial" w:cs="Arial"/>
              </w:rPr>
              <w:t>/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AAD5BC4" w14:textId="11DA3793" w:rsidR="00F43385" w:rsidRPr="000D3421" w:rsidRDefault="00F43385" w:rsidP="00FB396A">
            <w:pPr>
              <w:jc w:val="both"/>
              <w:rPr>
                <w:rFonts w:ascii="Arial" w:hAnsi="Arial" w:cs="Arial"/>
              </w:rPr>
            </w:pPr>
            <w:r w:rsidRPr="000D3421">
              <w:rPr>
                <w:rFonts w:ascii="Arial" w:hAnsi="Arial" w:cs="Arial"/>
              </w:rPr>
              <w:t>/</w:t>
            </w:r>
          </w:p>
        </w:tc>
      </w:tr>
    </w:tbl>
    <w:p w14:paraId="71D31677" w14:textId="17E84EEE" w:rsidR="00F43385" w:rsidRPr="000D3421" w:rsidRDefault="00F43385" w:rsidP="0052011C">
      <w:pPr>
        <w:ind w:firstLine="426"/>
        <w:rPr>
          <w:rFonts w:ascii="Arial" w:hAnsi="Arial" w:cs="Arial"/>
        </w:rPr>
      </w:pPr>
    </w:p>
    <w:p w14:paraId="6C4C1355" w14:textId="77A1841D" w:rsidR="0095238E" w:rsidRDefault="00F43385" w:rsidP="0095238E">
      <w:pPr>
        <w:rPr>
          <w:noProof/>
        </w:rPr>
      </w:pPr>
      <w:r w:rsidRPr="000D3421">
        <w:rPr>
          <w:rFonts w:ascii="Arial" w:hAnsi="Arial" w:cs="Arial"/>
        </w:rPr>
        <w:t xml:space="preserve">                          </w:t>
      </w:r>
      <w:r w:rsidR="0095238E">
        <w:rPr>
          <w:rFonts w:ascii="Arial" w:hAnsi="Arial" w:cs="Arial"/>
        </w:rPr>
        <w:t xml:space="preserve">                     </w:t>
      </w:r>
      <w:r w:rsidRPr="000D3421">
        <w:rPr>
          <w:rFonts w:ascii="Arial" w:hAnsi="Arial" w:cs="Arial"/>
        </w:rPr>
        <w:t xml:space="preserve">  </w:t>
      </w:r>
    </w:p>
    <w:p w14:paraId="0A56433A" w14:textId="6EBB998A" w:rsidR="00626AE0" w:rsidRDefault="00626AE0" w:rsidP="0095238E">
      <w:pPr>
        <w:rPr>
          <w:noProof/>
        </w:rPr>
      </w:pPr>
    </w:p>
    <w:p w14:paraId="2DFE2823" w14:textId="0A569ADD" w:rsidR="00626AE0" w:rsidRDefault="00626AE0" w:rsidP="0095238E">
      <w:pPr>
        <w:rPr>
          <w:noProof/>
        </w:rPr>
      </w:pPr>
    </w:p>
    <w:p w14:paraId="377FC316" w14:textId="3C656BC7" w:rsidR="00626AE0" w:rsidRDefault="00626AE0" w:rsidP="0095238E">
      <w:pPr>
        <w:rPr>
          <w:rFonts w:ascii="Arial" w:hAnsi="Arial" w:cs="Arial"/>
        </w:rPr>
      </w:pPr>
      <w:r>
        <w:rPr>
          <w:noProof/>
        </w:rPr>
        <w:t>________________________                                      _____________________________</w:t>
      </w:r>
    </w:p>
    <w:p w14:paraId="4A11D47B" w14:textId="5C380607" w:rsidR="00F43385" w:rsidRDefault="00F43385" w:rsidP="00626AE0">
      <w:pPr>
        <w:jc w:val="center"/>
        <w:rPr>
          <w:rFonts w:ascii="Arial" w:hAnsi="Arial" w:cs="Arial"/>
        </w:rPr>
      </w:pPr>
      <w:r w:rsidRPr="000D3421">
        <w:rPr>
          <w:rFonts w:ascii="Arial" w:hAnsi="Arial" w:cs="Arial"/>
        </w:rPr>
        <w:t xml:space="preserve">Assinatura Aluno                                   </w:t>
      </w:r>
      <w:r w:rsidR="00800575">
        <w:rPr>
          <w:rFonts w:ascii="Arial" w:hAnsi="Arial" w:cs="Arial"/>
        </w:rPr>
        <w:t xml:space="preserve">     </w:t>
      </w:r>
      <w:r w:rsidR="00800575">
        <w:rPr>
          <w:rFonts w:ascii="Arial" w:hAnsi="Arial" w:cs="Arial"/>
        </w:rPr>
        <w:tab/>
        <w:t xml:space="preserve">          </w:t>
      </w:r>
      <w:r w:rsidRPr="000D3421">
        <w:rPr>
          <w:rFonts w:ascii="Arial" w:hAnsi="Arial" w:cs="Arial"/>
        </w:rPr>
        <w:t>Assinatura Orientador</w:t>
      </w:r>
    </w:p>
    <w:bookmarkEnd w:id="1"/>
    <w:p w14:paraId="1FE11D5A" w14:textId="77777777" w:rsidR="0095238E" w:rsidRDefault="0095238E">
      <w:pPr>
        <w:rPr>
          <w:rFonts w:ascii="Arial" w:hAnsi="Arial" w:cs="Arial"/>
          <w:sz w:val="16"/>
          <w:szCs w:val="16"/>
        </w:rPr>
      </w:pPr>
    </w:p>
    <w:p w14:paraId="42E88CCD" w14:textId="66FD7D3C" w:rsidR="00537523" w:rsidRPr="00DB6BB6" w:rsidRDefault="00537523">
      <w:pPr>
        <w:rPr>
          <w:rFonts w:ascii="Arial" w:hAnsi="Arial" w:cs="Arial"/>
          <w:sz w:val="16"/>
          <w:szCs w:val="16"/>
        </w:rPr>
      </w:pPr>
    </w:p>
    <w:sectPr w:rsidR="00537523" w:rsidRPr="00DB6BB6" w:rsidSect="006F0F8F">
      <w:headerReference w:type="default" r:id="rId7"/>
      <w:footerReference w:type="default" r:id="rId8"/>
      <w:pgSz w:w="11906" w:h="16838"/>
      <w:pgMar w:top="1417" w:right="1701" w:bottom="1417" w:left="1418" w:header="8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2A47" w14:textId="77777777" w:rsidR="00B8443E" w:rsidRDefault="00B8443E" w:rsidP="006B6404">
      <w:r>
        <w:separator/>
      </w:r>
    </w:p>
  </w:endnote>
  <w:endnote w:type="continuationSeparator" w:id="0">
    <w:p w14:paraId="28745F97" w14:textId="77777777" w:rsidR="00B8443E" w:rsidRDefault="00B8443E" w:rsidP="006B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396C" w14:textId="77777777" w:rsidR="006B6404" w:rsidRDefault="006B6404" w:rsidP="0002131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F46B" w14:textId="77777777" w:rsidR="00B8443E" w:rsidRDefault="00B8443E" w:rsidP="006B6404">
      <w:r>
        <w:separator/>
      </w:r>
    </w:p>
  </w:footnote>
  <w:footnote w:type="continuationSeparator" w:id="0">
    <w:p w14:paraId="13CD5C09" w14:textId="77777777" w:rsidR="00B8443E" w:rsidRDefault="00B8443E" w:rsidP="006B6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BE00" w14:textId="1067F1C8" w:rsidR="00C409FD" w:rsidRDefault="00917254" w:rsidP="00320268">
    <w:pPr>
      <w:pStyle w:val="Cabealho"/>
      <w:tabs>
        <w:tab w:val="left" w:pos="2520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0EE6F7" wp14:editId="766028CF">
          <wp:simplePos x="0" y="0"/>
          <wp:positionH relativeFrom="page">
            <wp:align>left</wp:align>
          </wp:positionH>
          <wp:positionV relativeFrom="paragraph">
            <wp:posOffset>-540912</wp:posOffset>
          </wp:positionV>
          <wp:extent cx="7587546" cy="1447800"/>
          <wp:effectExtent l="0" t="0" r="0" b="0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546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B5B3C8" w14:textId="77777777" w:rsidR="006B6404" w:rsidRDefault="006B6404">
    <w:pPr>
      <w:pStyle w:val="Cabealho"/>
    </w:pPr>
  </w:p>
  <w:p w14:paraId="66BED8D2" w14:textId="77777777" w:rsidR="00C409FD" w:rsidRDefault="00C409FD">
    <w:pPr>
      <w:pStyle w:val="Cabealho"/>
    </w:pPr>
  </w:p>
  <w:p w14:paraId="4290CFF9" w14:textId="77777777" w:rsidR="00C409FD" w:rsidRDefault="00C409FD">
    <w:pPr>
      <w:pStyle w:val="Cabealho"/>
    </w:pPr>
  </w:p>
  <w:p w14:paraId="48875B93" w14:textId="77777777" w:rsidR="00C409FD" w:rsidRDefault="00C409FD">
    <w:pPr>
      <w:pStyle w:val="Cabealho"/>
    </w:pPr>
  </w:p>
  <w:p w14:paraId="0BD0E142" w14:textId="77777777" w:rsidR="00C409FD" w:rsidRDefault="00C409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04"/>
    <w:rsid w:val="00021311"/>
    <w:rsid w:val="000D3421"/>
    <w:rsid w:val="00133D51"/>
    <w:rsid w:val="00150017"/>
    <w:rsid w:val="001B7999"/>
    <w:rsid w:val="001E3A38"/>
    <w:rsid w:val="00227536"/>
    <w:rsid w:val="0029113A"/>
    <w:rsid w:val="0029644B"/>
    <w:rsid w:val="00311545"/>
    <w:rsid w:val="00320268"/>
    <w:rsid w:val="003E70FE"/>
    <w:rsid w:val="00404193"/>
    <w:rsid w:val="004F5215"/>
    <w:rsid w:val="0052011C"/>
    <w:rsid w:val="00537523"/>
    <w:rsid w:val="00587641"/>
    <w:rsid w:val="005D5F3C"/>
    <w:rsid w:val="00626AE0"/>
    <w:rsid w:val="0065742C"/>
    <w:rsid w:val="006A3208"/>
    <w:rsid w:val="006B6404"/>
    <w:rsid w:val="006F0F8F"/>
    <w:rsid w:val="00730FC7"/>
    <w:rsid w:val="00800575"/>
    <w:rsid w:val="00813ADA"/>
    <w:rsid w:val="008224D3"/>
    <w:rsid w:val="008A4C69"/>
    <w:rsid w:val="008D583B"/>
    <w:rsid w:val="00917254"/>
    <w:rsid w:val="0095238E"/>
    <w:rsid w:val="009636C4"/>
    <w:rsid w:val="009C192E"/>
    <w:rsid w:val="00AD2C54"/>
    <w:rsid w:val="00B8443E"/>
    <w:rsid w:val="00B92EF3"/>
    <w:rsid w:val="00C409FD"/>
    <w:rsid w:val="00D66FB7"/>
    <w:rsid w:val="00DB6BB6"/>
    <w:rsid w:val="00DE4E75"/>
    <w:rsid w:val="00DE7421"/>
    <w:rsid w:val="00E17B51"/>
    <w:rsid w:val="00E34CE6"/>
    <w:rsid w:val="00E9604D"/>
    <w:rsid w:val="00EA039A"/>
    <w:rsid w:val="00EB5D3F"/>
    <w:rsid w:val="00ED52F0"/>
    <w:rsid w:val="00F43385"/>
    <w:rsid w:val="00FC3FC1"/>
    <w:rsid w:val="00FE3B46"/>
    <w:rsid w:val="00F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20A3DA"/>
  <w15:docId w15:val="{25EDBD49-82E7-4F4F-8220-DADC3E3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B640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6404"/>
  </w:style>
  <w:style w:type="paragraph" w:styleId="Rodap">
    <w:name w:val="footer"/>
    <w:basedOn w:val="Normal"/>
    <w:link w:val="RodapChar"/>
    <w:uiPriority w:val="99"/>
    <w:unhideWhenUsed/>
    <w:rsid w:val="006B640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6404"/>
  </w:style>
  <w:style w:type="paragraph" w:styleId="Textodebalo">
    <w:name w:val="Balloon Text"/>
    <w:basedOn w:val="Normal"/>
    <w:link w:val="TextodebaloChar"/>
    <w:uiPriority w:val="99"/>
    <w:semiHidden/>
    <w:unhideWhenUsed/>
    <w:rsid w:val="006B64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40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A4C6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A4C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43385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3385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37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37523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53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F727C-3E31-42A4-B102-0C014DDA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Fernanda Motta Ferreira</cp:lastModifiedBy>
  <cp:revision>11</cp:revision>
  <cp:lastPrinted>2018-09-11T17:29:00Z</cp:lastPrinted>
  <dcterms:created xsi:type="dcterms:W3CDTF">2022-04-05T00:30:00Z</dcterms:created>
  <dcterms:modified xsi:type="dcterms:W3CDTF">2026-06-25T17:21:00Z</dcterms:modified>
</cp:coreProperties>
</file>